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7F8F" w14:textId="77777777" w:rsidR="00216A35" w:rsidRPr="00260765" w:rsidRDefault="000B2906">
      <w:pPr>
        <w:pStyle w:val="Tytu"/>
        <w:jc w:val="center"/>
        <w:rPr>
          <w:lang w:val="pl-PL"/>
        </w:rPr>
      </w:pPr>
      <w:r w:rsidRPr="00260765">
        <w:rPr>
          <w:lang w:val="pl-PL"/>
        </w:rPr>
        <w:t>Anonimowa ankieta konsultacyjna</w:t>
      </w:r>
    </w:p>
    <w:p w14:paraId="61333F1A" w14:textId="1F57AAA0" w:rsidR="00216A35" w:rsidRPr="00260765" w:rsidRDefault="000B2906">
      <w:pPr>
        <w:jc w:val="center"/>
        <w:rPr>
          <w:lang w:val="pl-PL"/>
        </w:rPr>
      </w:pPr>
      <w:r w:rsidRPr="00260765">
        <w:rPr>
          <w:b/>
          <w:sz w:val="26"/>
          <w:lang w:val="pl-PL"/>
        </w:rPr>
        <w:t xml:space="preserve">Plan </w:t>
      </w:r>
      <w:r w:rsidR="0073102D" w:rsidRPr="00260765">
        <w:rPr>
          <w:b/>
          <w:sz w:val="26"/>
          <w:lang w:val="pl-PL"/>
        </w:rPr>
        <w:t>O</w:t>
      </w:r>
      <w:r w:rsidRPr="00260765">
        <w:rPr>
          <w:b/>
          <w:sz w:val="26"/>
          <w:lang w:val="pl-PL"/>
        </w:rPr>
        <w:t xml:space="preserve">gólny </w:t>
      </w:r>
      <w:r w:rsidR="00E07F76">
        <w:rPr>
          <w:b/>
          <w:sz w:val="26"/>
          <w:lang w:val="pl-PL"/>
        </w:rPr>
        <w:t>Miasta i Gminy Młynary</w:t>
      </w:r>
    </w:p>
    <w:p w14:paraId="0608C475" w14:textId="6253B096" w:rsidR="00216A35" w:rsidRPr="00260765" w:rsidRDefault="000B2906">
      <w:pPr>
        <w:jc w:val="both"/>
        <w:rPr>
          <w:lang w:val="pl-PL"/>
        </w:rPr>
      </w:pPr>
      <w:r w:rsidRPr="00260765">
        <w:rPr>
          <w:b/>
          <w:lang w:val="pl-PL"/>
        </w:rPr>
        <w:t xml:space="preserve">Cel ankiety: </w:t>
      </w:r>
      <w:r w:rsidRPr="00260765">
        <w:rPr>
          <w:lang w:val="pl-PL"/>
        </w:rPr>
        <w:t>poznanie opinii mieszkańców, właścicieli nieruchomości, przedsiębiorców i innych interesariuszy na</w:t>
      </w:r>
      <w:r w:rsidR="0073102D" w:rsidRPr="00260765">
        <w:rPr>
          <w:lang w:val="pl-PL"/>
        </w:rPr>
        <w:t> </w:t>
      </w:r>
      <w:r w:rsidRPr="00260765">
        <w:rPr>
          <w:lang w:val="pl-PL"/>
        </w:rPr>
        <w:t>temat kierunków rozwoju przestrzennego gminy.</w:t>
      </w:r>
    </w:p>
    <w:p w14:paraId="19656139" w14:textId="77777777" w:rsidR="00216A35" w:rsidRPr="00260765" w:rsidRDefault="000B2906">
      <w:pPr>
        <w:jc w:val="both"/>
        <w:rPr>
          <w:lang w:val="pl-PL"/>
        </w:rPr>
      </w:pPr>
      <w:r w:rsidRPr="00260765">
        <w:rPr>
          <w:b/>
          <w:lang w:val="pl-PL"/>
        </w:rPr>
        <w:t xml:space="preserve">Ankieta jest anonimowa. </w:t>
      </w:r>
      <w:r w:rsidRPr="00260765">
        <w:rPr>
          <w:lang w:val="pl-PL"/>
        </w:rPr>
        <w:t>Nie zbieramy imienia, nazwiska, adresu zamieszkania ani numeru działki. Odpowiedzi zostaną wykorzystane zbiorczo przy analizie potrzeb i problemów przestrzennych gminy.</w:t>
      </w:r>
    </w:p>
    <w:p w14:paraId="614F7B55" w14:textId="22A095C8" w:rsidR="00216A35" w:rsidRPr="00260765" w:rsidRDefault="000B2906">
      <w:pPr>
        <w:pStyle w:val="Surveynote"/>
        <w:rPr>
          <w:lang w:val="pl-PL"/>
        </w:rPr>
      </w:pPr>
      <w:r w:rsidRPr="00260765">
        <w:rPr>
          <w:lang w:val="pl-PL"/>
        </w:rPr>
        <w:t xml:space="preserve">Uwaga: jeżeli </w:t>
      </w:r>
      <w:r w:rsidR="000B22DE" w:rsidRPr="00260765">
        <w:rPr>
          <w:lang w:val="pl-PL"/>
        </w:rPr>
        <w:t>chce Pan/Pani</w:t>
      </w:r>
      <w:r w:rsidRPr="00260765">
        <w:rPr>
          <w:lang w:val="pl-PL"/>
        </w:rPr>
        <w:t xml:space="preserve"> złożyć formalną uwagę lub wniosek do aktu planowania przestrzennego, </w:t>
      </w:r>
      <w:r w:rsidR="000B22DE" w:rsidRPr="00260765">
        <w:rPr>
          <w:lang w:val="pl-PL"/>
        </w:rPr>
        <w:t xml:space="preserve">proszę </w:t>
      </w:r>
      <w:r w:rsidRPr="00260765">
        <w:rPr>
          <w:lang w:val="pl-PL"/>
        </w:rPr>
        <w:t>skorzysta</w:t>
      </w:r>
      <w:r w:rsidR="000B22DE" w:rsidRPr="00260765">
        <w:rPr>
          <w:lang w:val="pl-PL"/>
        </w:rPr>
        <w:t>ć</w:t>
      </w:r>
      <w:r w:rsidRPr="00260765">
        <w:rPr>
          <w:lang w:val="pl-PL"/>
        </w:rPr>
        <w:t xml:space="preserve"> z urzędowego formularza pisma dotyczącego aktu planowania przestrzennego. Ankieta służy </w:t>
      </w:r>
      <w:r w:rsidR="000B22DE" w:rsidRPr="00260765">
        <w:rPr>
          <w:lang w:val="pl-PL"/>
        </w:rPr>
        <w:t xml:space="preserve">wyłącznie </w:t>
      </w:r>
      <w:r w:rsidRPr="00260765">
        <w:rPr>
          <w:lang w:val="pl-PL"/>
        </w:rPr>
        <w:t>rozpoznaniu opinii i potrzeb społecznych.</w:t>
      </w:r>
    </w:p>
    <w:p w14:paraId="413B4B7D" w14:textId="77777777" w:rsidR="00216A35" w:rsidRPr="00260765" w:rsidRDefault="000B2906">
      <w:pPr>
        <w:pStyle w:val="Nagwek1"/>
        <w:rPr>
          <w:lang w:val="pl-PL"/>
        </w:rPr>
      </w:pPr>
      <w:r w:rsidRPr="00260765">
        <w:rPr>
          <w:lang w:val="pl-PL"/>
        </w:rPr>
        <w:t>1. Informacje ogólne</w:t>
      </w:r>
    </w:p>
    <w:p w14:paraId="1ACBCB8F" w14:textId="01B5C427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 xml:space="preserve">1. Jaki jest </w:t>
      </w:r>
      <w:r w:rsidR="000B22DE" w:rsidRPr="00260765">
        <w:rPr>
          <w:lang w:val="pl-PL"/>
        </w:rPr>
        <w:t>Pana/Pani</w:t>
      </w:r>
      <w:r w:rsidRPr="00260765">
        <w:rPr>
          <w:lang w:val="pl-PL"/>
        </w:rPr>
        <w:t xml:space="preserve"> związek z gminą?</w:t>
      </w:r>
    </w:p>
    <w:p w14:paraId="174CFBED" w14:textId="77777777" w:rsidR="00216A35" w:rsidRPr="00260765" w:rsidRDefault="000B2906">
      <w:pPr>
        <w:pStyle w:val="Surveynote"/>
        <w:rPr>
          <w:lang w:val="pl-PL"/>
        </w:rPr>
      </w:pPr>
      <w:r w:rsidRPr="00260765">
        <w:rPr>
          <w:lang w:val="pl-PL"/>
        </w:rPr>
        <w:t>Można zaznaczyć kilka odpowiedzi.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4"/>
        <w:gridCol w:w="5096"/>
      </w:tblGrid>
      <w:tr w:rsidR="00216A35" w:rsidRPr="00260765" w14:paraId="2A40C025" w14:textId="77777777">
        <w:tc>
          <w:tcPr>
            <w:tcW w:w="5100" w:type="dxa"/>
            <w:vAlign w:val="center"/>
          </w:tcPr>
          <w:p w14:paraId="7F6977CE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mieszkam w gminie na stałe</w:t>
            </w:r>
          </w:p>
        </w:tc>
        <w:tc>
          <w:tcPr>
            <w:tcW w:w="5100" w:type="dxa"/>
            <w:vAlign w:val="center"/>
          </w:tcPr>
          <w:p w14:paraId="0C260955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pracuję lub uczę się w gminie</w:t>
            </w:r>
          </w:p>
        </w:tc>
      </w:tr>
      <w:tr w:rsidR="00216A35" w:rsidRPr="00260765" w14:paraId="500DFB93" w14:textId="77777777">
        <w:tc>
          <w:tcPr>
            <w:tcW w:w="5100" w:type="dxa"/>
            <w:vAlign w:val="center"/>
          </w:tcPr>
          <w:p w14:paraId="1118231C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mieszkam czasowo</w:t>
            </w:r>
          </w:p>
        </w:tc>
        <w:tc>
          <w:tcPr>
            <w:tcW w:w="5100" w:type="dxa"/>
            <w:vAlign w:val="center"/>
          </w:tcPr>
          <w:p w14:paraId="6607B094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korzystam z usług, rekreacji lub infrastruktury gminy</w:t>
            </w:r>
          </w:p>
        </w:tc>
      </w:tr>
      <w:tr w:rsidR="00216A35" w:rsidRPr="00260765" w14:paraId="5771C45F" w14:textId="77777777">
        <w:tc>
          <w:tcPr>
            <w:tcW w:w="5100" w:type="dxa"/>
            <w:vAlign w:val="center"/>
          </w:tcPr>
          <w:p w14:paraId="43792020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jestem właścicielem/współwłaścicielem nieruchomości</w:t>
            </w:r>
          </w:p>
        </w:tc>
        <w:tc>
          <w:tcPr>
            <w:tcW w:w="5100" w:type="dxa"/>
            <w:vAlign w:val="center"/>
          </w:tcPr>
          <w:p w14:paraId="18D250C8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inny: ...............................................................</w:t>
            </w:r>
          </w:p>
        </w:tc>
      </w:tr>
      <w:tr w:rsidR="00216A35" w:rsidRPr="00260765" w14:paraId="7930EE91" w14:textId="77777777">
        <w:tc>
          <w:tcPr>
            <w:tcW w:w="5100" w:type="dxa"/>
            <w:vAlign w:val="center"/>
          </w:tcPr>
          <w:p w14:paraId="428767CC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prowadzę działalność gospodarczą</w:t>
            </w:r>
          </w:p>
        </w:tc>
        <w:tc>
          <w:tcPr>
            <w:tcW w:w="5100" w:type="dxa"/>
            <w:vAlign w:val="center"/>
          </w:tcPr>
          <w:p w14:paraId="5FA5DD8A" w14:textId="77777777" w:rsidR="00216A35" w:rsidRPr="00260765" w:rsidRDefault="00216A35">
            <w:pPr>
              <w:rPr>
                <w:lang w:val="pl-PL"/>
              </w:rPr>
            </w:pPr>
          </w:p>
        </w:tc>
      </w:tr>
    </w:tbl>
    <w:p w14:paraId="653D1F0B" w14:textId="53AE2D40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2. W której części gminy najczęściej</w:t>
      </w:r>
      <w:r w:rsidR="000B22DE" w:rsidRPr="00260765">
        <w:rPr>
          <w:lang w:val="pl-PL"/>
        </w:rPr>
        <w:t xml:space="preserve"> Pan/Pani</w:t>
      </w:r>
      <w:r w:rsidRPr="00260765">
        <w:rPr>
          <w:lang w:val="pl-PL"/>
        </w:rPr>
        <w:t xml:space="preserve"> przebywa?</w:t>
      </w:r>
    </w:p>
    <w:p w14:paraId="74DCD843" w14:textId="77777777" w:rsidR="00216A35" w:rsidRPr="00260765" w:rsidRDefault="000B2906">
      <w:pPr>
        <w:pStyle w:val="Surveynote"/>
        <w:rPr>
          <w:lang w:val="pl-PL"/>
        </w:rPr>
      </w:pPr>
      <w:r w:rsidRPr="00260765">
        <w:rPr>
          <w:lang w:val="pl-PL"/>
        </w:rPr>
        <w:t>Bez podawania dokładnego adresu.</w:t>
      </w:r>
    </w:p>
    <w:p w14:paraId="5761786D" w14:textId="77777777" w:rsidR="00216A35" w:rsidRPr="00260765" w:rsidRDefault="000B2906">
      <w:pPr>
        <w:pStyle w:val="Surveycheckbox"/>
        <w:rPr>
          <w:lang w:val="pl-PL"/>
        </w:rPr>
      </w:pPr>
      <w:r w:rsidRPr="00260765">
        <w:rPr>
          <w:lang w:val="pl-PL"/>
        </w:rPr>
        <w:t>☐ miejscowość/sołectwo: ...............................................................</w:t>
      </w:r>
    </w:p>
    <w:p w14:paraId="5155D1A0" w14:textId="77777777" w:rsidR="00216A35" w:rsidRPr="00260765" w:rsidRDefault="000B2906">
      <w:pPr>
        <w:pStyle w:val="Surveycheckbox"/>
        <w:rPr>
          <w:lang w:val="pl-PL"/>
        </w:rPr>
      </w:pPr>
      <w:r w:rsidRPr="00260765">
        <w:rPr>
          <w:lang w:val="pl-PL"/>
        </w:rPr>
        <w:t>☐ wolę nie podawać</w:t>
      </w:r>
    </w:p>
    <w:p w14:paraId="6457D3C5" w14:textId="38C10074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3. Do jakiej grupy wiekowej</w:t>
      </w:r>
      <w:r w:rsidR="000B22DE" w:rsidRPr="00260765">
        <w:rPr>
          <w:lang w:val="pl-PL"/>
        </w:rPr>
        <w:t xml:space="preserve"> Pan/Pani</w:t>
      </w:r>
      <w:r w:rsidRPr="00260765">
        <w:rPr>
          <w:lang w:val="pl-PL"/>
        </w:rPr>
        <w:t xml:space="preserve"> należy?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397"/>
      </w:tblGrid>
      <w:tr w:rsidR="00216A35" w:rsidRPr="00260765" w14:paraId="1CAF62F8" w14:textId="77777777">
        <w:tc>
          <w:tcPr>
            <w:tcW w:w="3400" w:type="dxa"/>
            <w:vAlign w:val="center"/>
          </w:tcPr>
          <w:p w14:paraId="186414F2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poniżej 18 lat</w:t>
            </w:r>
          </w:p>
        </w:tc>
        <w:tc>
          <w:tcPr>
            <w:tcW w:w="3400" w:type="dxa"/>
            <w:vAlign w:val="center"/>
          </w:tcPr>
          <w:p w14:paraId="52843C5D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26-40</w:t>
            </w:r>
          </w:p>
        </w:tc>
        <w:tc>
          <w:tcPr>
            <w:tcW w:w="3400" w:type="dxa"/>
            <w:vAlign w:val="center"/>
          </w:tcPr>
          <w:p w14:paraId="360C9B52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powyżej 60 lat</w:t>
            </w:r>
          </w:p>
        </w:tc>
      </w:tr>
      <w:tr w:rsidR="00216A35" w:rsidRPr="00260765" w14:paraId="75FFD704" w14:textId="77777777">
        <w:tc>
          <w:tcPr>
            <w:tcW w:w="3400" w:type="dxa"/>
            <w:vAlign w:val="center"/>
          </w:tcPr>
          <w:p w14:paraId="0F749731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18-25</w:t>
            </w:r>
          </w:p>
        </w:tc>
        <w:tc>
          <w:tcPr>
            <w:tcW w:w="3400" w:type="dxa"/>
            <w:vAlign w:val="center"/>
          </w:tcPr>
          <w:p w14:paraId="06D8F724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41-60</w:t>
            </w:r>
          </w:p>
        </w:tc>
        <w:tc>
          <w:tcPr>
            <w:tcW w:w="3400" w:type="dxa"/>
            <w:vAlign w:val="center"/>
          </w:tcPr>
          <w:p w14:paraId="4C8DC65E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wolę nie podawać</w:t>
            </w:r>
          </w:p>
        </w:tc>
      </w:tr>
    </w:tbl>
    <w:p w14:paraId="72E8B09B" w14:textId="77777777" w:rsidR="00216A35" w:rsidRPr="00260765" w:rsidRDefault="000B2906">
      <w:pPr>
        <w:pStyle w:val="Nagwek1"/>
        <w:rPr>
          <w:lang w:val="pl-PL"/>
        </w:rPr>
      </w:pPr>
      <w:r w:rsidRPr="00260765">
        <w:rPr>
          <w:lang w:val="pl-PL"/>
        </w:rPr>
        <w:t>2. Ocena obecnego zagospodarowania gminy</w:t>
      </w:r>
    </w:p>
    <w:p w14:paraId="63CC29C2" w14:textId="19712F38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 xml:space="preserve">4. Jak </w:t>
      </w:r>
      <w:r w:rsidR="000B22DE" w:rsidRPr="00260765">
        <w:rPr>
          <w:lang w:val="pl-PL"/>
        </w:rPr>
        <w:t xml:space="preserve">Pan/Pani </w:t>
      </w:r>
      <w:r w:rsidRPr="00260765">
        <w:rPr>
          <w:lang w:val="pl-PL"/>
        </w:rPr>
        <w:t>ocenia obecny sposób zagospodarowania przestrzennego gminy?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397"/>
      </w:tblGrid>
      <w:tr w:rsidR="00216A35" w:rsidRPr="00260765" w14:paraId="5A019F29" w14:textId="77777777">
        <w:tc>
          <w:tcPr>
            <w:tcW w:w="3400" w:type="dxa"/>
            <w:vAlign w:val="center"/>
          </w:tcPr>
          <w:p w14:paraId="2A6AF6A2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1 - bardzo źle</w:t>
            </w:r>
          </w:p>
        </w:tc>
        <w:tc>
          <w:tcPr>
            <w:tcW w:w="3400" w:type="dxa"/>
            <w:vAlign w:val="center"/>
          </w:tcPr>
          <w:p w14:paraId="648461B1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3</w:t>
            </w:r>
          </w:p>
        </w:tc>
        <w:tc>
          <w:tcPr>
            <w:tcW w:w="3400" w:type="dxa"/>
            <w:vAlign w:val="center"/>
          </w:tcPr>
          <w:p w14:paraId="45A4B006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5 - bardzo dobrze</w:t>
            </w:r>
          </w:p>
        </w:tc>
      </w:tr>
      <w:tr w:rsidR="00216A35" w:rsidRPr="00260765" w14:paraId="7149BBC1" w14:textId="77777777">
        <w:tc>
          <w:tcPr>
            <w:tcW w:w="3400" w:type="dxa"/>
            <w:vAlign w:val="center"/>
          </w:tcPr>
          <w:p w14:paraId="0B43BE97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2</w:t>
            </w:r>
          </w:p>
        </w:tc>
        <w:tc>
          <w:tcPr>
            <w:tcW w:w="3400" w:type="dxa"/>
            <w:vAlign w:val="center"/>
          </w:tcPr>
          <w:p w14:paraId="40F36067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4</w:t>
            </w:r>
          </w:p>
        </w:tc>
        <w:tc>
          <w:tcPr>
            <w:tcW w:w="3400" w:type="dxa"/>
            <w:vAlign w:val="center"/>
          </w:tcPr>
          <w:p w14:paraId="53C61613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trudno powiedzieć</w:t>
            </w:r>
          </w:p>
        </w:tc>
      </w:tr>
    </w:tbl>
    <w:p w14:paraId="34B4C7AF" w14:textId="77777777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5. Jakie są największe problemy przestrzenne w gminie?</w:t>
      </w:r>
    </w:p>
    <w:p w14:paraId="165D660F" w14:textId="79D226F7" w:rsidR="00216A35" w:rsidRPr="00260765" w:rsidRDefault="000B2906">
      <w:pPr>
        <w:pStyle w:val="Surveynote"/>
        <w:rPr>
          <w:lang w:val="pl-PL"/>
        </w:rPr>
      </w:pPr>
      <w:r w:rsidRPr="00260765">
        <w:rPr>
          <w:lang w:val="pl-PL"/>
        </w:rPr>
        <w:t xml:space="preserve">Można zaznaczyć maksymalnie </w:t>
      </w:r>
      <w:r w:rsidR="004B7B66" w:rsidRPr="00260765">
        <w:rPr>
          <w:lang w:val="pl-PL"/>
        </w:rPr>
        <w:t>3</w:t>
      </w:r>
      <w:r w:rsidRPr="00260765">
        <w:rPr>
          <w:lang w:val="pl-PL"/>
        </w:rPr>
        <w:t xml:space="preserve"> odpowiedzi.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7"/>
        <w:gridCol w:w="5093"/>
      </w:tblGrid>
      <w:tr w:rsidR="00216A35" w:rsidRPr="00260765" w14:paraId="5188D85A" w14:textId="77777777">
        <w:tc>
          <w:tcPr>
            <w:tcW w:w="5100" w:type="dxa"/>
            <w:vAlign w:val="center"/>
          </w:tcPr>
          <w:p w14:paraId="18210CFE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rozproszona zabudowa</w:t>
            </w:r>
          </w:p>
        </w:tc>
        <w:tc>
          <w:tcPr>
            <w:tcW w:w="5100" w:type="dxa"/>
            <w:vAlign w:val="center"/>
          </w:tcPr>
          <w:p w14:paraId="46FC20F3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brak terenów inwestycyjnych</w:t>
            </w:r>
          </w:p>
        </w:tc>
      </w:tr>
      <w:tr w:rsidR="00216A35" w:rsidRPr="00260765" w14:paraId="46FDF05A" w14:textId="77777777">
        <w:tc>
          <w:tcPr>
            <w:tcW w:w="5100" w:type="dxa"/>
            <w:vAlign w:val="center"/>
          </w:tcPr>
          <w:p w14:paraId="09E0D8E1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brak terenów pod mieszkalnictwo</w:t>
            </w:r>
          </w:p>
        </w:tc>
        <w:tc>
          <w:tcPr>
            <w:tcW w:w="5100" w:type="dxa"/>
            <w:vAlign w:val="center"/>
          </w:tcPr>
          <w:p w14:paraId="11ECDD99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zbyt mało terenów zieleni i rekreacji</w:t>
            </w:r>
          </w:p>
        </w:tc>
      </w:tr>
      <w:tr w:rsidR="00216A35" w:rsidRPr="00260765" w14:paraId="4B65D6ED" w14:textId="77777777">
        <w:tc>
          <w:tcPr>
            <w:tcW w:w="5100" w:type="dxa"/>
            <w:vAlign w:val="center"/>
          </w:tcPr>
          <w:p w14:paraId="16FA8843" w14:textId="09CBEAF2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 xml:space="preserve">☐ nadmierna presja zabudowy na tereny rolne lub </w:t>
            </w:r>
            <w:r w:rsidR="000B22DE" w:rsidRPr="00260765">
              <w:rPr>
                <w:sz w:val="18"/>
                <w:lang w:val="pl-PL"/>
              </w:rPr>
              <w:t xml:space="preserve">cenne </w:t>
            </w:r>
            <w:r w:rsidRPr="00260765">
              <w:rPr>
                <w:sz w:val="18"/>
                <w:lang w:val="pl-PL"/>
              </w:rPr>
              <w:t>przyrodnicz</w:t>
            </w:r>
            <w:r w:rsidR="000B22DE" w:rsidRPr="00260765">
              <w:rPr>
                <w:sz w:val="18"/>
                <w:lang w:val="pl-PL"/>
              </w:rPr>
              <w:t>o</w:t>
            </w:r>
          </w:p>
        </w:tc>
        <w:tc>
          <w:tcPr>
            <w:tcW w:w="5100" w:type="dxa"/>
            <w:vAlign w:val="center"/>
          </w:tcPr>
          <w:p w14:paraId="244A2478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problemy z wodą, kanalizacją lub odwodnieniem</w:t>
            </w:r>
          </w:p>
        </w:tc>
      </w:tr>
      <w:tr w:rsidR="00216A35" w:rsidRPr="00260765" w14:paraId="596520AF" w14:textId="77777777">
        <w:tc>
          <w:tcPr>
            <w:tcW w:w="5100" w:type="dxa"/>
            <w:vAlign w:val="center"/>
          </w:tcPr>
          <w:p w14:paraId="1CF318F1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konflikty między zabudową mieszkaniową a działalnością gospodarczą</w:t>
            </w:r>
          </w:p>
        </w:tc>
        <w:tc>
          <w:tcPr>
            <w:tcW w:w="5100" w:type="dxa"/>
            <w:vAlign w:val="center"/>
          </w:tcPr>
          <w:p w14:paraId="35109D09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zagrożenia powodziowe/podtopienia</w:t>
            </w:r>
          </w:p>
        </w:tc>
      </w:tr>
      <w:tr w:rsidR="00216A35" w:rsidRPr="00260765" w14:paraId="50169DEF" w14:textId="77777777">
        <w:tc>
          <w:tcPr>
            <w:tcW w:w="5100" w:type="dxa"/>
            <w:vAlign w:val="center"/>
          </w:tcPr>
          <w:p w14:paraId="17A3BF2E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niewystarczająca infrastruktura drogowa</w:t>
            </w:r>
          </w:p>
        </w:tc>
        <w:tc>
          <w:tcPr>
            <w:tcW w:w="5100" w:type="dxa"/>
            <w:vAlign w:val="center"/>
          </w:tcPr>
          <w:p w14:paraId="7FEA06DF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hałas, uciążliwości zapachowe lub pylenie</w:t>
            </w:r>
          </w:p>
        </w:tc>
      </w:tr>
      <w:tr w:rsidR="00216A35" w:rsidRPr="00260765" w14:paraId="16FAC23C" w14:textId="77777777">
        <w:tc>
          <w:tcPr>
            <w:tcW w:w="5100" w:type="dxa"/>
            <w:vAlign w:val="center"/>
          </w:tcPr>
          <w:p w14:paraId="0EB5BCA8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brak chodników, ścieżek rowerowych lub bezpiecznych przejść</w:t>
            </w:r>
          </w:p>
        </w:tc>
        <w:tc>
          <w:tcPr>
            <w:tcW w:w="5100" w:type="dxa"/>
            <w:vAlign w:val="center"/>
          </w:tcPr>
          <w:p w14:paraId="6D1342E8" w14:textId="0D0E0C7B" w:rsidR="00216A35" w:rsidRPr="00260765" w:rsidRDefault="004B7B6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niedobór terenów usługowych</w:t>
            </w:r>
          </w:p>
        </w:tc>
      </w:tr>
      <w:tr w:rsidR="004B7B66" w:rsidRPr="00260765" w14:paraId="1145E80E" w14:textId="77777777" w:rsidTr="0028037B">
        <w:tc>
          <w:tcPr>
            <w:tcW w:w="10200" w:type="dxa"/>
            <w:gridSpan w:val="2"/>
            <w:vAlign w:val="center"/>
          </w:tcPr>
          <w:p w14:paraId="139D36A4" w14:textId="58BF59BE" w:rsidR="004B7B66" w:rsidRPr="00260765" w:rsidRDefault="004B7B6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inne: 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B6E97E3" w14:textId="77777777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6. Które miejsca w gminie wymagają szczególnej poprawy lub uporządkowania?</w:t>
      </w:r>
    </w:p>
    <w:p w14:paraId="3CC5BF39" w14:textId="77777777" w:rsidR="00216A35" w:rsidRPr="00260765" w:rsidRDefault="000B2906">
      <w:pPr>
        <w:pStyle w:val="Answerline"/>
        <w:rPr>
          <w:lang w:val="pl-PL"/>
        </w:rPr>
      </w:pPr>
      <w:r w:rsidRPr="00260765">
        <w:rPr>
          <w:lang w:val="pl-PL"/>
        </w:rPr>
        <w:t>................................................................................................................</w:t>
      </w:r>
    </w:p>
    <w:p w14:paraId="0945CCCB" w14:textId="77777777" w:rsidR="00216A35" w:rsidRPr="00260765" w:rsidRDefault="000B2906">
      <w:pPr>
        <w:pStyle w:val="Answerline"/>
        <w:rPr>
          <w:lang w:val="pl-PL"/>
        </w:rPr>
      </w:pPr>
      <w:r w:rsidRPr="00260765">
        <w:rPr>
          <w:lang w:val="pl-PL"/>
        </w:rPr>
        <w:t>................................................................................................................</w:t>
      </w:r>
    </w:p>
    <w:p w14:paraId="55CE4E7A" w14:textId="77777777" w:rsidR="00216A35" w:rsidRPr="00260765" w:rsidRDefault="000B2906">
      <w:pPr>
        <w:pStyle w:val="Answerline"/>
        <w:rPr>
          <w:lang w:val="pl-PL"/>
        </w:rPr>
      </w:pPr>
      <w:r w:rsidRPr="00260765">
        <w:rPr>
          <w:lang w:val="pl-PL"/>
        </w:rPr>
        <w:t>................................................................................................................</w:t>
      </w:r>
    </w:p>
    <w:p w14:paraId="66A58A24" w14:textId="2BC6847E" w:rsidR="00216A35" w:rsidRPr="00260765" w:rsidRDefault="000B2906" w:rsidP="000B22DE">
      <w:pPr>
        <w:pStyle w:val="Nagwek1"/>
        <w:tabs>
          <w:tab w:val="left" w:pos="8940"/>
        </w:tabs>
        <w:rPr>
          <w:lang w:val="pl-PL"/>
        </w:rPr>
      </w:pPr>
      <w:r w:rsidRPr="00260765">
        <w:rPr>
          <w:lang w:val="pl-PL"/>
        </w:rPr>
        <w:lastRenderedPageBreak/>
        <w:t>3. Kierunki rozwoju gminy</w:t>
      </w:r>
      <w:r w:rsidR="000B22DE" w:rsidRPr="00260765">
        <w:rPr>
          <w:lang w:val="pl-PL"/>
        </w:rPr>
        <w:tab/>
      </w:r>
    </w:p>
    <w:p w14:paraId="77B16F86" w14:textId="77777777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7. Jakie funkcje powinny być w gminie rozwijane w pierwszej kolejności?</w:t>
      </w:r>
    </w:p>
    <w:p w14:paraId="6D106FD2" w14:textId="6F00F8CA" w:rsidR="00216A35" w:rsidRPr="00260765" w:rsidRDefault="000B2906">
      <w:pPr>
        <w:pStyle w:val="Surveynote"/>
        <w:rPr>
          <w:lang w:val="pl-PL"/>
        </w:rPr>
      </w:pPr>
      <w:r w:rsidRPr="00260765">
        <w:rPr>
          <w:lang w:val="pl-PL"/>
        </w:rPr>
        <w:t xml:space="preserve">maksymalnie </w:t>
      </w:r>
      <w:r w:rsidR="004B7B66" w:rsidRPr="00260765">
        <w:rPr>
          <w:lang w:val="pl-PL"/>
        </w:rPr>
        <w:t>3</w:t>
      </w:r>
      <w:r w:rsidRPr="00260765">
        <w:rPr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:rsidRPr="00260765" w14:paraId="4BD05245" w14:textId="77777777">
        <w:tc>
          <w:tcPr>
            <w:tcW w:w="5100" w:type="dxa"/>
            <w:vAlign w:val="center"/>
          </w:tcPr>
          <w:p w14:paraId="2A9ECD24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zabudowa mieszkaniowa jednorodzinna</w:t>
            </w:r>
          </w:p>
        </w:tc>
        <w:tc>
          <w:tcPr>
            <w:tcW w:w="5100" w:type="dxa"/>
            <w:vAlign w:val="center"/>
          </w:tcPr>
          <w:p w14:paraId="2930AFAD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przetwórstwo rolno-spożywcze</w:t>
            </w:r>
          </w:p>
        </w:tc>
      </w:tr>
      <w:tr w:rsidR="00216A35" w:rsidRPr="00260765" w14:paraId="7CDD77F6" w14:textId="77777777">
        <w:tc>
          <w:tcPr>
            <w:tcW w:w="5100" w:type="dxa"/>
            <w:vAlign w:val="center"/>
          </w:tcPr>
          <w:p w14:paraId="11F0F36A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zabudowa mieszkaniowa wielorodzinna</w:t>
            </w:r>
          </w:p>
        </w:tc>
        <w:tc>
          <w:tcPr>
            <w:tcW w:w="5100" w:type="dxa"/>
            <w:vAlign w:val="center"/>
          </w:tcPr>
          <w:p w14:paraId="63B6F4E2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turystyka i rekreacja</w:t>
            </w:r>
          </w:p>
        </w:tc>
      </w:tr>
      <w:tr w:rsidR="00216A35" w:rsidRPr="00260765" w14:paraId="1B747B25" w14:textId="77777777">
        <w:tc>
          <w:tcPr>
            <w:tcW w:w="5100" w:type="dxa"/>
            <w:vAlign w:val="center"/>
          </w:tcPr>
          <w:p w14:paraId="57500DDB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usługi lokalne: sklepy, gastronomia, drobne usługi</w:t>
            </w:r>
          </w:p>
        </w:tc>
        <w:tc>
          <w:tcPr>
            <w:tcW w:w="5100" w:type="dxa"/>
            <w:vAlign w:val="center"/>
          </w:tcPr>
          <w:p w14:paraId="35305D35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odnawialne źródła energii</w:t>
            </w:r>
          </w:p>
        </w:tc>
      </w:tr>
      <w:tr w:rsidR="00216A35" w:rsidRPr="00260765" w14:paraId="58AA8C8C" w14:textId="77777777">
        <w:tc>
          <w:tcPr>
            <w:tcW w:w="5100" w:type="dxa"/>
            <w:vAlign w:val="center"/>
          </w:tcPr>
          <w:p w14:paraId="5EA4F974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usługi publiczne: szkoły, przedszkola, zdrowie, kultura</w:t>
            </w:r>
          </w:p>
        </w:tc>
        <w:tc>
          <w:tcPr>
            <w:tcW w:w="5100" w:type="dxa"/>
            <w:vAlign w:val="center"/>
          </w:tcPr>
          <w:p w14:paraId="7A02CE20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zieleń, parki, lasy, tereny otwarte</w:t>
            </w:r>
          </w:p>
        </w:tc>
      </w:tr>
      <w:tr w:rsidR="00216A35" w:rsidRPr="00260765" w14:paraId="7749750B" w14:textId="77777777">
        <w:tc>
          <w:tcPr>
            <w:tcW w:w="5100" w:type="dxa"/>
            <w:vAlign w:val="center"/>
          </w:tcPr>
          <w:p w14:paraId="21DEB87E" w14:textId="758C8B3C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 xml:space="preserve">☐ tereny produkcyjne, magazynowe lub </w:t>
            </w:r>
            <w:r w:rsidR="000B22DE" w:rsidRPr="00260765">
              <w:rPr>
                <w:sz w:val="18"/>
                <w:lang w:val="pl-PL"/>
              </w:rPr>
              <w:t xml:space="preserve">bazy </w:t>
            </w:r>
            <w:r w:rsidRPr="00260765">
              <w:rPr>
                <w:sz w:val="18"/>
                <w:lang w:val="pl-PL"/>
              </w:rPr>
              <w:t>logistyczne</w:t>
            </w:r>
          </w:p>
        </w:tc>
        <w:tc>
          <w:tcPr>
            <w:tcW w:w="5100" w:type="dxa"/>
            <w:vAlign w:val="center"/>
          </w:tcPr>
          <w:p w14:paraId="7858873F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infrastruktura sportowa</w:t>
            </w:r>
          </w:p>
        </w:tc>
      </w:tr>
      <w:tr w:rsidR="00216A35" w:rsidRPr="00260765" w14:paraId="26C776C1" w14:textId="77777777">
        <w:tc>
          <w:tcPr>
            <w:tcW w:w="5100" w:type="dxa"/>
            <w:vAlign w:val="center"/>
          </w:tcPr>
          <w:p w14:paraId="581C1C42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działalność rolnicza</w:t>
            </w:r>
          </w:p>
        </w:tc>
        <w:tc>
          <w:tcPr>
            <w:tcW w:w="5100" w:type="dxa"/>
            <w:vAlign w:val="center"/>
          </w:tcPr>
          <w:p w14:paraId="4974F428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inne: ...............................................................</w:t>
            </w:r>
          </w:p>
        </w:tc>
      </w:tr>
    </w:tbl>
    <w:p w14:paraId="6B913479" w14:textId="77777777" w:rsidR="004B7B66" w:rsidRPr="00260765" w:rsidRDefault="004B7B66" w:rsidP="004B7B66">
      <w:pPr>
        <w:pStyle w:val="Surveyquestion"/>
        <w:spacing w:before="0" w:after="0" w:line="240" w:lineRule="auto"/>
        <w:rPr>
          <w:lang w:val="pl-PL"/>
        </w:rPr>
      </w:pPr>
    </w:p>
    <w:p w14:paraId="4D2383E2" w14:textId="767CA295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 xml:space="preserve">8. </w:t>
      </w:r>
      <w:r w:rsidR="00E07F76" w:rsidRPr="00260765">
        <w:rPr>
          <w:lang w:val="pl-PL"/>
        </w:rPr>
        <w:t xml:space="preserve">Jak Pan/Pani ocenia </w:t>
      </w:r>
      <w:r w:rsidRPr="00260765">
        <w:rPr>
          <w:lang w:val="pl-PL"/>
        </w:rPr>
        <w:t>potrzebę wyznaczania nowych terenów pod zabudowę mieszkaniową?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216A35" w:rsidRPr="00260765" w14:paraId="3E7BF895" w14:textId="77777777">
        <w:tc>
          <w:tcPr>
            <w:tcW w:w="5100" w:type="dxa"/>
            <w:vAlign w:val="center"/>
          </w:tcPr>
          <w:p w14:paraId="668750A9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zdecydowanie potrzeba więcej takich terenów</w:t>
            </w:r>
          </w:p>
        </w:tc>
        <w:tc>
          <w:tcPr>
            <w:tcW w:w="5100" w:type="dxa"/>
            <w:vAlign w:val="center"/>
          </w:tcPr>
          <w:p w14:paraId="702E623F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raczej nie potrzeba nowych terenów</w:t>
            </w:r>
          </w:p>
        </w:tc>
      </w:tr>
      <w:tr w:rsidR="00216A35" w:rsidRPr="00260765" w14:paraId="009708F8" w14:textId="77777777">
        <w:tc>
          <w:tcPr>
            <w:tcW w:w="5100" w:type="dxa"/>
            <w:vAlign w:val="center"/>
          </w:tcPr>
          <w:p w14:paraId="34FC42F9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raczej potrzeba więcej</w:t>
            </w:r>
          </w:p>
        </w:tc>
        <w:tc>
          <w:tcPr>
            <w:tcW w:w="5100" w:type="dxa"/>
            <w:vAlign w:val="center"/>
          </w:tcPr>
          <w:p w14:paraId="4CA211F0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zdecydowanie nie potrzeba nowych terenów</w:t>
            </w:r>
          </w:p>
        </w:tc>
      </w:tr>
      <w:tr w:rsidR="00216A35" w:rsidRPr="00260765" w14:paraId="64E072CE" w14:textId="77777777">
        <w:tc>
          <w:tcPr>
            <w:tcW w:w="5100" w:type="dxa"/>
            <w:vAlign w:val="center"/>
          </w:tcPr>
          <w:p w14:paraId="3D3FD155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obecna ilość jest wystarczająca</w:t>
            </w:r>
          </w:p>
        </w:tc>
        <w:tc>
          <w:tcPr>
            <w:tcW w:w="5100" w:type="dxa"/>
            <w:vAlign w:val="center"/>
          </w:tcPr>
          <w:p w14:paraId="544E8F68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trudno powiedzieć</w:t>
            </w:r>
          </w:p>
        </w:tc>
      </w:tr>
    </w:tbl>
    <w:p w14:paraId="156E7BCD" w14:textId="77777777" w:rsidR="004B7B66" w:rsidRPr="00260765" w:rsidRDefault="004B7B66" w:rsidP="004B7B66">
      <w:pPr>
        <w:pStyle w:val="Surveyquestion"/>
        <w:spacing w:before="0" w:after="0" w:line="240" w:lineRule="auto"/>
        <w:rPr>
          <w:lang w:val="pl-PL"/>
        </w:rPr>
      </w:pPr>
    </w:p>
    <w:p w14:paraId="11A12381" w14:textId="0C3CD971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9. Gdzie przede wszystkim powinna rozwijać się nowa zabudowa?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:rsidRPr="00260765" w14:paraId="66488335" w14:textId="77777777">
        <w:tc>
          <w:tcPr>
            <w:tcW w:w="5100" w:type="dxa"/>
            <w:vAlign w:val="center"/>
          </w:tcPr>
          <w:p w14:paraId="6DDBB718" w14:textId="4AB141CC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 xml:space="preserve">☐ głównie w istniejących </w:t>
            </w:r>
            <w:proofErr w:type="gramStart"/>
            <w:r w:rsidRPr="00260765">
              <w:rPr>
                <w:sz w:val="18"/>
                <w:lang w:val="pl-PL"/>
              </w:rPr>
              <w:t>miejscowościach,</w:t>
            </w:r>
            <w:proofErr w:type="gramEnd"/>
            <w:r w:rsidRPr="00260765">
              <w:rPr>
                <w:sz w:val="18"/>
                <w:lang w:val="pl-PL"/>
              </w:rPr>
              <w:t xml:space="preserve"> jako uzupełnienie </w:t>
            </w:r>
            <w:r w:rsidR="000B22DE" w:rsidRPr="00260765">
              <w:rPr>
                <w:sz w:val="18"/>
                <w:lang w:val="pl-PL"/>
              </w:rPr>
              <w:t xml:space="preserve">istniejącej </w:t>
            </w:r>
            <w:r w:rsidRPr="00260765">
              <w:rPr>
                <w:sz w:val="18"/>
                <w:lang w:val="pl-PL"/>
              </w:rPr>
              <w:t>zabudowy</w:t>
            </w:r>
          </w:p>
        </w:tc>
        <w:tc>
          <w:tcPr>
            <w:tcW w:w="5100" w:type="dxa"/>
            <w:vAlign w:val="center"/>
          </w:tcPr>
          <w:p w14:paraId="210C0C81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na nowych terenach, również poza istniejącą zabudową</w:t>
            </w:r>
          </w:p>
        </w:tc>
      </w:tr>
      <w:tr w:rsidR="00216A35" w:rsidRPr="00260765" w14:paraId="7A813CD6" w14:textId="77777777">
        <w:tc>
          <w:tcPr>
            <w:tcW w:w="5100" w:type="dxa"/>
            <w:vAlign w:val="center"/>
          </w:tcPr>
          <w:p w14:paraId="06DE7A00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przy głównych drogach</w:t>
            </w:r>
          </w:p>
        </w:tc>
        <w:tc>
          <w:tcPr>
            <w:tcW w:w="5100" w:type="dxa"/>
            <w:vAlign w:val="center"/>
          </w:tcPr>
          <w:p w14:paraId="1FFAFB23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nie powinno się znacząco zwiększać terenów zabudowy</w:t>
            </w:r>
          </w:p>
        </w:tc>
      </w:tr>
      <w:tr w:rsidR="00216A35" w:rsidRPr="00260765" w14:paraId="0506A441" w14:textId="77777777">
        <w:tc>
          <w:tcPr>
            <w:tcW w:w="5100" w:type="dxa"/>
            <w:vAlign w:val="center"/>
          </w:tcPr>
          <w:p w14:paraId="4B07D6C0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przy istniejącej infrastrukturze wodno-kanalizacyjnej</w:t>
            </w:r>
          </w:p>
        </w:tc>
        <w:tc>
          <w:tcPr>
            <w:tcW w:w="5100" w:type="dxa"/>
            <w:vAlign w:val="center"/>
          </w:tcPr>
          <w:p w14:paraId="06C66B14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trudno powiedzieć</w:t>
            </w:r>
          </w:p>
        </w:tc>
      </w:tr>
      <w:tr w:rsidR="00216A35" w:rsidRPr="00260765" w14:paraId="4765E665" w14:textId="77777777">
        <w:tc>
          <w:tcPr>
            <w:tcW w:w="5100" w:type="dxa"/>
            <w:vAlign w:val="center"/>
          </w:tcPr>
          <w:p w14:paraId="6AD7F7C0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w pobliżu szkół, usług i transportu publicznego</w:t>
            </w:r>
          </w:p>
        </w:tc>
        <w:tc>
          <w:tcPr>
            <w:tcW w:w="5100" w:type="dxa"/>
            <w:vAlign w:val="center"/>
          </w:tcPr>
          <w:p w14:paraId="7A486C0B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inne: ...............................................................</w:t>
            </w:r>
          </w:p>
        </w:tc>
      </w:tr>
    </w:tbl>
    <w:p w14:paraId="5041ED63" w14:textId="77777777" w:rsidR="004B7B66" w:rsidRPr="00260765" w:rsidRDefault="004B7B66" w:rsidP="004B7B66">
      <w:pPr>
        <w:pStyle w:val="Surveyquestion"/>
        <w:spacing w:before="0" w:after="0" w:line="240" w:lineRule="auto"/>
        <w:rPr>
          <w:lang w:val="pl-PL"/>
        </w:rPr>
      </w:pPr>
    </w:p>
    <w:p w14:paraId="2B448909" w14:textId="46F215FA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10. Jakie tereny powinny być szczególnie chronione przed zabudową?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:rsidRPr="00260765" w14:paraId="06DFEC48" w14:textId="77777777">
        <w:tc>
          <w:tcPr>
            <w:tcW w:w="5100" w:type="dxa"/>
            <w:vAlign w:val="center"/>
          </w:tcPr>
          <w:p w14:paraId="7F49D7A9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grunty rolne dobrej jakości</w:t>
            </w:r>
          </w:p>
        </w:tc>
        <w:tc>
          <w:tcPr>
            <w:tcW w:w="5100" w:type="dxa"/>
            <w:vAlign w:val="center"/>
          </w:tcPr>
          <w:p w14:paraId="4EE373D7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tereny cenne przyrodniczo</w:t>
            </w:r>
          </w:p>
        </w:tc>
      </w:tr>
      <w:tr w:rsidR="00216A35" w:rsidRPr="00260765" w14:paraId="54685CA4" w14:textId="77777777">
        <w:tc>
          <w:tcPr>
            <w:tcW w:w="5100" w:type="dxa"/>
            <w:vAlign w:val="center"/>
          </w:tcPr>
          <w:p w14:paraId="57782C38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lasy i zadrzewienia</w:t>
            </w:r>
          </w:p>
        </w:tc>
        <w:tc>
          <w:tcPr>
            <w:tcW w:w="5100" w:type="dxa"/>
            <w:vAlign w:val="center"/>
          </w:tcPr>
          <w:p w14:paraId="384544AC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sąsiedztwo zabytków i obiektów historycznych</w:t>
            </w:r>
          </w:p>
        </w:tc>
      </w:tr>
      <w:tr w:rsidR="00216A35" w:rsidRPr="00260765" w14:paraId="50977FBA" w14:textId="77777777">
        <w:tc>
          <w:tcPr>
            <w:tcW w:w="5100" w:type="dxa"/>
            <w:vAlign w:val="center"/>
          </w:tcPr>
          <w:p w14:paraId="42B6D778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doliny rzek, cieki, rowy, mokradła</w:t>
            </w:r>
          </w:p>
        </w:tc>
        <w:tc>
          <w:tcPr>
            <w:tcW w:w="5100" w:type="dxa"/>
            <w:vAlign w:val="center"/>
          </w:tcPr>
          <w:p w14:paraId="7B74F2E7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tereny rekreacyjne</w:t>
            </w:r>
          </w:p>
        </w:tc>
      </w:tr>
      <w:tr w:rsidR="00216A35" w:rsidRPr="00260765" w14:paraId="6DEB6F62" w14:textId="77777777">
        <w:tc>
          <w:tcPr>
            <w:tcW w:w="5100" w:type="dxa"/>
            <w:vAlign w:val="center"/>
          </w:tcPr>
          <w:p w14:paraId="5F0BED7E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tereny zagrożone podtopieniami</w:t>
            </w:r>
          </w:p>
        </w:tc>
        <w:tc>
          <w:tcPr>
            <w:tcW w:w="5100" w:type="dxa"/>
            <w:vAlign w:val="center"/>
          </w:tcPr>
          <w:p w14:paraId="67A2DC54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inne: ...............................................................</w:t>
            </w:r>
          </w:p>
        </w:tc>
      </w:tr>
      <w:tr w:rsidR="00216A35" w:rsidRPr="00260765" w14:paraId="04A5B4F6" w14:textId="77777777">
        <w:tc>
          <w:tcPr>
            <w:tcW w:w="5100" w:type="dxa"/>
            <w:vAlign w:val="center"/>
          </w:tcPr>
          <w:p w14:paraId="7C1CFFE1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krajobrazy otwarte i widokowe</w:t>
            </w:r>
          </w:p>
        </w:tc>
        <w:tc>
          <w:tcPr>
            <w:tcW w:w="5100" w:type="dxa"/>
            <w:vAlign w:val="center"/>
          </w:tcPr>
          <w:p w14:paraId="7F914F8C" w14:textId="77777777" w:rsidR="00216A35" w:rsidRPr="00260765" w:rsidRDefault="00216A35">
            <w:pPr>
              <w:rPr>
                <w:lang w:val="pl-PL"/>
              </w:rPr>
            </w:pPr>
          </w:p>
        </w:tc>
      </w:tr>
    </w:tbl>
    <w:p w14:paraId="3F94B50A" w14:textId="77777777" w:rsidR="004B7B66" w:rsidRPr="00260765" w:rsidRDefault="004B7B66" w:rsidP="004B7B66">
      <w:pPr>
        <w:pStyle w:val="Surveyquestion"/>
        <w:spacing w:before="0" w:after="0" w:line="240" w:lineRule="auto"/>
        <w:rPr>
          <w:lang w:val="pl-PL"/>
        </w:rPr>
      </w:pPr>
    </w:p>
    <w:p w14:paraId="1CACF540" w14:textId="2A19EC8D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11. Jakiego typu zabudowy mieszkaniowej najbardziej brakuje w gminie?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216A35" w:rsidRPr="00260765" w14:paraId="40D2BC94" w14:textId="77777777">
        <w:tc>
          <w:tcPr>
            <w:tcW w:w="5100" w:type="dxa"/>
            <w:vAlign w:val="center"/>
          </w:tcPr>
          <w:p w14:paraId="32495E75" w14:textId="1383453A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domów jednorodzinnych</w:t>
            </w:r>
            <w:r w:rsidR="000B22DE" w:rsidRPr="00260765">
              <w:rPr>
                <w:sz w:val="18"/>
                <w:lang w:val="pl-PL"/>
              </w:rPr>
              <w:t xml:space="preserve"> wolnostojących</w:t>
            </w:r>
          </w:p>
        </w:tc>
        <w:tc>
          <w:tcPr>
            <w:tcW w:w="5100" w:type="dxa"/>
            <w:vAlign w:val="center"/>
          </w:tcPr>
          <w:p w14:paraId="43B98FE9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mieszkań dla seniorów</w:t>
            </w:r>
          </w:p>
        </w:tc>
      </w:tr>
      <w:tr w:rsidR="00216A35" w:rsidRPr="00260765" w14:paraId="251CFEE3" w14:textId="77777777">
        <w:tc>
          <w:tcPr>
            <w:tcW w:w="5100" w:type="dxa"/>
            <w:vAlign w:val="center"/>
          </w:tcPr>
          <w:p w14:paraId="6F9958EC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zabudowy bliźniaczej lub szeregowej</w:t>
            </w:r>
          </w:p>
        </w:tc>
        <w:tc>
          <w:tcPr>
            <w:tcW w:w="5100" w:type="dxa"/>
            <w:vAlign w:val="center"/>
          </w:tcPr>
          <w:p w14:paraId="68F549CC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mieszkań na wynajem</w:t>
            </w:r>
          </w:p>
        </w:tc>
      </w:tr>
      <w:tr w:rsidR="00216A35" w:rsidRPr="00260765" w14:paraId="0DB70E10" w14:textId="77777777">
        <w:tc>
          <w:tcPr>
            <w:tcW w:w="5100" w:type="dxa"/>
            <w:vAlign w:val="center"/>
          </w:tcPr>
          <w:p w14:paraId="646B13E5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niewielkich budynków wielorodzinnych</w:t>
            </w:r>
          </w:p>
        </w:tc>
        <w:tc>
          <w:tcPr>
            <w:tcW w:w="5100" w:type="dxa"/>
            <w:vAlign w:val="center"/>
          </w:tcPr>
          <w:p w14:paraId="7AE71254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nie brakuje terenów mieszkaniowych</w:t>
            </w:r>
          </w:p>
        </w:tc>
      </w:tr>
      <w:tr w:rsidR="00216A35" w:rsidRPr="00260765" w14:paraId="6B4B707C" w14:textId="77777777">
        <w:tc>
          <w:tcPr>
            <w:tcW w:w="5100" w:type="dxa"/>
            <w:vAlign w:val="center"/>
          </w:tcPr>
          <w:p w14:paraId="42A344DE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mieszkań komunalnych lub społecznych</w:t>
            </w:r>
          </w:p>
        </w:tc>
        <w:tc>
          <w:tcPr>
            <w:tcW w:w="5100" w:type="dxa"/>
            <w:vAlign w:val="center"/>
          </w:tcPr>
          <w:p w14:paraId="0C95D650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trudno powiedzieć</w:t>
            </w:r>
          </w:p>
        </w:tc>
      </w:tr>
    </w:tbl>
    <w:p w14:paraId="680F32BA" w14:textId="77777777" w:rsidR="004B7B66" w:rsidRPr="00260765" w:rsidRDefault="004B7B66" w:rsidP="004B7B66">
      <w:pPr>
        <w:pStyle w:val="Surveyquestion"/>
        <w:spacing w:before="0" w:after="0" w:line="240" w:lineRule="auto"/>
        <w:rPr>
          <w:lang w:val="pl-PL"/>
        </w:rPr>
      </w:pPr>
    </w:p>
    <w:p w14:paraId="2E3AF51E" w14:textId="2D566FE3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1</w:t>
      </w:r>
      <w:r w:rsidR="004B7B66" w:rsidRPr="00260765">
        <w:rPr>
          <w:lang w:val="pl-PL"/>
        </w:rPr>
        <w:t>2</w:t>
      </w:r>
      <w:r w:rsidRPr="00260765">
        <w:rPr>
          <w:lang w:val="pl-PL"/>
        </w:rPr>
        <w:t>. Czy gmina powinna wyznaczać nowe tereny pod działalność gospodarczą?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6"/>
        <w:gridCol w:w="3397"/>
        <w:gridCol w:w="3397"/>
      </w:tblGrid>
      <w:tr w:rsidR="00216A35" w:rsidRPr="00260765" w14:paraId="304B77B4" w14:textId="77777777">
        <w:tc>
          <w:tcPr>
            <w:tcW w:w="3400" w:type="dxa"/>
            <w:vAlign w:val="center"/>
          </w:tcPr>
          <w:p w14:paraId="26DA4F2D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tak, zdecydowanie</w:t>
            </w:r>
          </w:p>
        </w:tc>
        <w:tc>
          <w:tcPr>
            <w:tcW w:w="3400" w:type="dxa"/>
            <w:vAlign w:val="center"/>
          </w:tcPr>
          <w:p w14:paraId="201C2B92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raczej nie</w:t>
            </w:r>
          </w:p>
        </w:tc>
        <w:tc>
          <w:tcPr>
            <w:tcW w:w="3400" w:type="dxa"/>
            <w:vAlign w:val="center"/>
          </w:tcPr>
          <w:p w14:paraId="73C038AF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tylko w wybranych lokalizacjach</w:t>
            </w:r>
          </w:p>
        </w:tc>
      </w:tr>
      <w:tr w:rsidR="00216A35" w:rsidRPr="00260765" w14:paraId="3AB4EEF5" w14:textId="77777777">
        <w:tc>
          <w:tcPr>
            <w:tcW w:w="3400" w:type="dxa"/>
            <w:vAlign w:val="center"/>
          </w:tcPr>
          <w:p w14:paraId="5A3BFE0B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raczej tak</w:t>
            </w:r>
          </w:p>
        </w:tc>
        <w:tc>
          <w:tcPr>
            <w:tcW w:w="3400" w:type="dxa"/>
            <w:vAlign w:val="center"/>
          </w:tcPr>
          <w:p w14:paraId="4A8DDB0A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zdecydowanie nie</w:t>
            </w:r>
          </w:p>
        </w:tc>
        <w:tc>
          <w:tcPr>
            <w:tcW w:w="3400" w:type="dxa"/>
            <w:vAlign w:val="center"/>
          </w:tcPr>
          <w:p w14:paraId="3F18EFD1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trudno powiedzieć</w:t>
            </w:r>
          </w:p>
        </w:tc>
      </w:tr>
    </w:tbl>
    <w:p w14:paraId="60796CF9" w14:textId="77777777" w:rsidR="004B7B66" w:rsidRPr="00260765" w:rsidRDefault="004B7B66" w:rsidP="004B7B66">
      <w:pPr>
        <w:pStyle w:val="Surveyquestion"/>
        <w:spacing w:before="0" w:after="0" w:line="240" w:lineRule="auto"/>
        <w:rPr>
          <w:lang w:val="pl-PL"/>
        </w:rPr>
      </w:pPr>
    </w:p>
    <w:p w14:paraId="4A3FF22A" w14:textId="10A336C9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1</w:t>
      </w:r>
      <w:r w:rsidR="004B7B66" w:rsidRPr="00260765">
        <w:rPr>
          <w:lang w:val="pl-PL"/>
        </w:rPr>
        <w:t>3</w:t>
      </w:r>
      <w:r w:rsidRPr="00260765">
        <w:rPr>
          <w:lang w:val="pl-PL"/>
        </w:rPr>
        <w:t>. Jakie rodzaje działalności gospodarczej są akceptowalne w gminie?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:rsidRPr="00260765" w14:paraId="0487A5DC" w14:textId="77777777">
        <w:tc>
          <w:tcPr>
            <w:tcW w:w="5100" w:type="dxa"/>
            <w:vAlign w:val="center"/>
          </w:tcPr>
          <w:p w14:paraId="123A01D6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drobne usługi lokalne</w:t>
            </w:r>
          </w:p>
        </w:tc>
        <w:tc>
          <w:tcPr>
            <w:tcW w:w="5100" w:type="dxa"/>
            <w:vAlign w:val="center"/>
          </w:tcPr>
          <w:p w14:paraId="56653AA5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turystyka i agroturystyka</w:t>
            </w:r>
          </w:p>
        </w:tc>
      </w:tr>
      <w:tr w:rsidR="00216A35" w:rsidRPr="00260765" w14:paraId="6D7C08B5" w14:textId="77777777">
        <w:tc>
          <w:tcPr>
            <w:tcW w:w="5100" w:type="dxa"/>
            <w:vAlign w:val="center"/>
          </w:tcPr>
          <w:p w14:paraId="62F29B32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rzemiosło i mała produkcja</w:t>
            </w:r>
          </w:p>
        </w:tc>
        <w:tc>
          <w:tcPr>
            <w:tcW w:w="5100" w:type="dxa"/>
            <w:vAlign w:val="center"/>
          </w:tcPr>
          <w:p w14:paraId="1038C8CD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odnawialne źródła energii</w:t>
            </w:r>
          </w:p>
        </w:tc>
      </w:tr>
      <w:tr w:rsidR="00216A35" w:rsidRPr="00260765" w14:paraId="4FC178EE" w14:textId="77777777">
        <w:tc>
          <w:tcPr>
            <w:tcW w:w="5100" w:type="dxa"/>
            <w:vAlign w:val="center"/>
          </w:tcPr>
          <w:p w14:paraId="4A66F659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przetwórstwo rolne</w:t>
            </w:r>
          </w:p>
        </w:tc>
        <w:tc>
          <w:tcPr>
            <w:tcW w:w="5100" w:type="dxa"/>
            <w:vAlign w:val="center"/>
          </w:tcPr>
          <w:p w14:paraId="6B059211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działalność rolnicza</w:t>
            </w:r>
          </w:p>
        </w:tc>
      </w:tr>
      <w:tr w:rsidR="00216A35" w:rsidRPr="00260765" w14:paraId="6CC9A796" w14:textId="77777777">
        <w:tc>
          <w:tcPr>
            <w:tcW w:w="5100" w:type="dxa"/>
            <w:vAlign w:val="center"/>
          </w:tcPr>
          <w:p w14:paraId="4C492BE2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magazyny i logistyka</w:t>
            </w:r>
          </w:p>
        </w:tc>
        <w:tc>
          <w:tcPr>
            <w:tcW w:w="5100" w:type="dxa"/>
            <w:vAlign w:val="center"/>
          </w:tcPr>
          <w:p w14:paraId="2E256CBF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trudno powiedzieć</w:t>
            </w:r>
          </w:p>
        </w:tc>
      </w:tr>
      <w:tr w:rsidR="00216A35" w:rsidRPr="00260765" w14:paraId="4A4010D4" w14:textId="77777777">
        <w:tc>
          <w:tcPr>
            <w:tcW w:w="5100" w:type="dxa"/>
            <w:vAlign w:val="center"/>
          </w:tcPr>
          <w:p w14:paraId="0F2F1B48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większe zakłady produkcyjne</w:t>
            </w:r>
          </w:p>
        </w:tc>
        <w:tc>
          <w:tcPr>
            <w:tcW w:w="5100" w:type="dxa"/>
            <w:vAlign w:val="center"/>
          </w:tcPr>
          <w:p w14:paraId="1D366151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inne: ...............................................................</w:t>
            </w:r>
          </w:p>
        </w:tc>
      </w:tr>
    </w:tbl>
    <w:p w14:paraId="42457DE4" w14:textId="77777777" w:rsidR="004B7B66" w:rsidRPr="00260765" w:rsidRDefault="004B7B66">
      <w:pPr>
        <w:pStyle w:val="Nagwek1"/>
        <w:rPr>
          <w:lang w:val="pl-PL"/>
        </w:rPr>
      </w:pPr>
    </w:p>
    <w:p w14:paraId="4AC76F01" w14:textId="3115D51D" w:rsidR="00216A35" w:rsidRPr="00260765" w:rsidRDefault="004B7B66">
      <w:pPr>
        <w:pStyle w:val="Nagwek1"/>
        <w:rPr>
          <w:lang w:val="pl-PL"/>
        </w:rPr>
      </w:pPr>
      <w:r w:rsidRPr="00260765">
        <w:rPr>
          <w:lang w:val="pl-PL"/>
        </w:rPr>
        <w:t>5</w:t>
      </w:r>
      <w:r w:rsidR="000B2906" w:rsidRPr="00260765">
        <w:rPr>
          <w:lang w:val="pl-PL"/>
        </w:rPr>
        <w:t>. Środowisko, krajobraz i klimat</w:t>
      </w:r>
    </w:p>
    <w:p w14:paraId="5FFA4E2E" w14:textId="1880DC73" w:rsidR="00216A35" w:rsidRPr="00260765" w:rsidRDefault="000B2906">
      <w:pPr>
        <w:pStyle w:val="Surveyquestion"/>
        <w:rPr>
          <w:lang w:val="pl-PL"/>
        </w:rPr>
      </w:pPr>
      <w:r w:rsidRPr="00260765">
        <w:rPr>
          <w:lang w:val="pl-PL"/>
        </w:rPr>
        <w:t>1</w:t>
      </w:r>
      <w:r w:rsidR="004B7B66" w:rsidRPr="00260765">
        <w:rPr>
          <w:lang w:val="pl-PL"/>
        </w:rPr>
        <w:t>4</w:t>
      </w:r>
      <w:r w:rsidRPr="00260765">
        <w:rPr>
          <w:lang w:val="pl-PL"/>
        </w:rPr>
        <w:t>. Jakie problemy środowiskowe są najbardziej odczuwalne?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:rsidRPr="00260765" w14:paraId="6DF47E07" w14:textId="77777777">
        <w:tc>
          <w:tcPr>
            <w:tcW w:w="5100" w:type="dxa"/>
            <w:vAlign w:val="center"/>
          </w:tcPr>
          <w:p w14:paraId="20962C3B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susza</w:t>
            </w:r>
          </w:p>
        </w:tc>
        <w:tc>
          <w:tcPr>
            <w:tcW w:w="5100" w:type="dxa"/>
            <w:vAlign w:val="center"/>
          </w:tcPr>
          <w:p w14:paraId="3C2B8E07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wycinka drzew</w:t>
            </w:r>
          </w:p>
        </w:tc>
      </w:tr>
      <w:tr w:rsidR="00216A35" w:rsidRPr="00260765" w14:paraId="62751DF9" w14:textId="77777777">
        <w:tc>
          <w:tcPr>
            <w:tcW w:w="5100" w:type="dxa"/>
            <w:vAlign w:val="center"/>
          </w:tcPr>
          <w:p w14:paraId="5793CA6D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podtopienia</w:t>
            </w:r>
          </w:p>
        </w:tc>
        <w:tc>
          <w:tcPr>
            <w:tcW w:w="5100" w:type="dxa"/>
            <w:vAlign w:val="center"/>
          </w:tcPr>
          <w:p w14:paraId="5BC9A96A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utrata krajobrazu rolniczego</w:t>
            </w:r>
          </w:p>
        </w:tc>
      </w:tr>
      <w:tr w:rsidR="00216A35" w:rsidRPr="00260765" w14:paraId="58755136" w14:textId="77777777">
        <w:tc>
          <w:tcPr>
            <w:tcW w:w="5100" w:type="dxa"/>
            <w:vAlign w:val="center"/>
          </w:tcPr>
          <w:p w14:paraId="420BCAD3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zanieczyszczenie powietrza</w:t>
            </w:r>
          </w:p>
        </w:tc>
        <w:tc>
          <w:tcPr>
            <w:tcW w:w="5100" w:type="dxa"/>
            <w:vAlign w:val="center"/>
          </w:tcPr>
          <w:p w14:paraId="5970D3AC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presja zabudowy na tereny przyrodnicze</w:t>
            </w:r>
          </w:p>
        </w:tc>
      </w:tr>
      <w:tr w:rsidR="00216A35" w:rsidRPr="00260765" w14:paraId="10F2D2FD" w14:textId="77777777">
        <w:tc>
          <w:tcPr>
            <w:tcW w:w="5100" w:type="dxa"/>
            <w:vAlign w:val="center"/>
          </w:tcPr>
          <w:p w14:paraId="27B97BC1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hałas</w:t>
            </w:r>
          </w:p>
        </w:tc>
        <w:tc>
          <w:tcPr>
            <w:tcW w:w="5100" w:type="dxa"/>
            <w:vAlign w:val="center"/>
          </w:tcPr>
          <w:p w14:paraId="11CD6D9D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brak zieleni publicznej</w:t>
            </w:r>
          </w:p>
        </w:tc>
      </w:tr>
      <w:tr w:rsidR="00216A35" w:rsidRPr="00260765" w14:paraId="420C83BD" w14:textId="77777777">
        <w:tc>
          <w:tcPr>
            <w:tcW w:w="5100" w:type="dxa"/>
            <w:vAlign w:val="center"/>
          </w:tcPr>
          <w:p w14:paraId="4E94FB2B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uciążliwości zapachowe</w:t>
            </w:r>
          </w:p>
        </w:tc>
        <w:tc>
          <w:tcPr>
            <w:tcW w:w="5100" w:type="dxa"/>
            <w:vAlign w:val="center"/>
          </w:tcPr>
          <w:p w14:paraId="4474707F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nie dostrzegam istotnych problemów</w:t>
            </w:r>
          </w:p>
        </w:tc>
      </w:tr>
      <w:tr w:rsidR="00216A35" w:rsidRPr="00260765" w14:paraId="08E1DF09" w14:textId="77777777">
        <w:tc>
          <w:tcPr>
            <w:tcW w:w="5100" w:type="dxa"/>
            <w:vAlign w:val="center"/>
          </w:tcPr>
          <w:p w14:paraId="7526CE10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zanieczyszczenie wód</w:t>
            </w:r>
          </w:p>
        </w:tc>
        <w:tc>
          <w:tcPr>
            <w:tcW w:w="5100" w:type="dxa"/>
            <w:vAlign w:val="center"/>
          </w:tcPr>
          <w:p w14:paraId="6CBC24EF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inne: ...............................................................</w:t>
            </w:r>
          </w:p>
        </w:tc>
      </w:tr>
    </w:tbl>
    <w:p w14:paraId="5C3619A2" w14:textId="2DA519BF" w:rsidR="00216A35" w:rsidRPr="00260765" w:rsidRDefault="004B7B66">
      <w:pPr>
        <w:pStyle w:val="Surveyquestion"/>
        <w:rPr>
          <w:lang w:val="pl-PL"/>
        </w:rPr>
      </w:pPr>
      <w:r w:rsidRPr="00260765">
        <w:rPr>
          <w:lang w:val="pl-PL"/>
        </w:rPr>
        <w:t>15</w:t>
      </w:r>
      <w:r w:rsidR="000B2906" w:rsidRPr="00260765">
        <w:rPr>
          <w:lang w:val="pl-PL"/>
        </w:rPr>
        <w:t>. Jakie działania powinien wspierać plan ogólny?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3"/>
        <w:gridCol w:w="5097"/>
      </w:tblGrid>
      <w:tr w:rsidR="00216A35" w:rsidRPr="00260765" w14:paraId="014F1D1A" w14:textId="77777777">
        <w:tc>
          <w:tcPr>
            <w:tcW w:w="5100" w:type="dxa"/>
            <w:vAlign w:val="center"/>
          </w:tcPr>
          <w:p w14:paraId="228252FD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ochrona terenów zielonych i otwartych</w:t>
            </w:r>
          </w:p>
        </w:tc>
        <w:tc>
          <w:tcPr>
            <w:tcW w:w="5100" w:type="dxa"/>
            <w:vAlign w:val="center"/>
          </w:tcPr>
          <w:p w14:paraId="7CB68667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ochrona krajobrazu i punktów widokowych</w:t>
            </w:r>
          </w:p>
        </w:tc>
      </w:tr>
      <w:tr w:rsidR="00216A35" w:rsidRPr="00260765" w14:paraId="72D3E1BF" w14:textId="77777777">
        <w:tc>
          <w:tcPr>
            <w:tcW w:w="5100" w:type="dxa"/>
            <w:vAlign w:val="center"/>
          </w:tcPr>
          <w:p w14:paraId="531C0F57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ochrona dolin rzecznych i cieków wodnych</w:t>
            </w:r>
          </w:p>
        </w:tc>
        <w:tc>
          <w:tcPr>
            <w:tcW w:w="5100" w:type="dxa"/>
            <w:vAlign w:val="center"/>
          </w:tcPr>
          <w:p w14:paraId="76854C7A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rozwój odnawialnych źródeł energii w odpowiednich lokalizacjach</w:t>
            </w:r>
          </w:p>
        </w:tc>
      </w:tr>
      <w:tr w:rsidR="00216A35" w:rsidRPr="00260765" w14:paraId="23D37E5E" w14:textId="77777777">
        <w:tc>
          <w:tcPr>
            <w:tcW w:w="5100" w:type="dxa"/>
            <w:vAlign w:val="center"/>
          </w:tcPr>
          <w:p w14:paraId="45885F49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ograniczenie zabudowy na terenach zagrożonych podtopieniami</w:t>
            </w:r>
          </w:p>
        </w:tc>
        <w:tc>
          <w:tcPr>
            <w:tcW w:w="5100" w:type="dxa"/>
            <w:vAlign w:val="center"/>
          </w:tcPr>
          <w:p w14:paraId="1BBC59F3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ograniczenie konfliktów między funkcjami terenu</w:t>
            </w:r>
          </w:p>
        </w:tc>
      </w:tr>
      <w:tr w:rsidR="00216A35" w:rsidRPr="00260765" w14:paraId="5B3CD0CC" w14:textId="77777777">
        <w:tc>
          <w:tcPr>
            <w:tcW w:w="5100" w:type="dxa"/>
            <w:vAlign w:val="center"/>
          </w:tcPr>
          <w:p w14:paraId="03A3B3BE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zachowanie korytarzy ekologicznych</w:t>
            </w:r>
          </w:p>
        </w:tc>
        <w:tc>
          <w:tcPr>
            <w:tcW w:w="5100" w:type="dxa"/>
            <w:vAlign w:val="center"/>
          </w:tcPr>
          <w:p w14:paraId="3A334076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inne: ...............................................................</w:t>
            </w:r>
          </w:p>
        </w:tc>
      </w:tr>
      <w:tr w:rsidR="00216A35" w:rsidRPr="00260765" w14:paraId="688B6508" w14:textId="77777777">
        <w:tc>
          <w:tcPr>
            <w:tcW w:w="5100" w:type="dxa"/>
            <w:vAlign w:val="center"/>
          </w:tcPr>
          <w:p w14:paraId="47230B75" w14:textId="77777777" w:rsidR="00216A35" w:rsidRPr="00260765" w:rsidRDefault="000B2906">
            <w:pPr>
              <w:rPr>
                <w:lang w:val="pl-PL"/>
              </w:rPr>
            </w:pPr>
            <w:r w:rsidRPr="00260765">
              <w:rPr>
                <w:sz w:val="18"/>
                <w:lang w:val="pl-PL"/>
              </w:rPr>
              <w:t>☐ tworzenie parków i terenów rekreacyjnych</w:t>
            </w:r>
          </w:p>
        </w:tc>
        <w:tc>
          <w:tcPr>
            <w:tcW w:w="5100" w:type="dxa"/>
            <w:vAlign w:val="center"/>
          </w:tcPr>
          <w:p w14:paraId="267B702E" w14:textId="77777777" w:rsidR="00216A35" w:rsidRPr="00260765" w:rsidRDefault="00216A35">
            <w:pPr>
              <w:rPr>
                <w:lang w:val="pl-PL"/>
              </w:rPr>
            </w:pPr>
          </w:p>
        </w:tc>
      </w:tr>
    </w:tbl>
    <w:p w14:paraId="498922E2" w14:textId="77777777" w:rsidR="004B7B66" w:rsidRPr="00260765" w:rsidRDefault="004B7B66">
      <w:pPr>
        <w:spacing w:before="240"/>
        <w:jc w:val="both"/>
        <w:rPr>
          <w:b/>
          <w:lang w:val="pl-PL"/>
        </w:rPr>
      </w:pPr>
    </w:p>
    <w:p w14:paraId="136968AD" w14:textId="77777777" w:rsidR="000B22DE" w:rsidRPr="00260765" w:rsidRDefault="000B22DE">
      <w:pPr>
        <w:spacing w:before="240"/>
        <w:jc w:val="both"/>
        <w:rPr>
          <w:b/>
          <w:lang w:val="pl-PL"/>
        </w:rPr>
      </w:pPr>
    </w:p>
    <w:p w14:paraId="5DB94F50" w14:textId="77777777" w:rsidR="000B22DE" w:rsidRPr="00260765" w:rsidRDefault="000B22DE">
      <w:pPr>
        <w:spacing w:before="240"/>
        <w:jc w:val="both"/>
        <w:rPr>
          <w:b/>
          <w:lang w:val="pl-PL"/>
        </w:rPr>
      </w:pPr>
    </w:p>
    <w:p w14:paraId="34A73819" w14:textId="049E5756" w:rsidR="00216A35" w:rsidRPr="00260765" w:rsidRDefault="000B2906">
      <w:pPr>
        <w:spacing w:before="240"/>
        <w:jc w:val="both"/>
        <w:rPr>
          <w:lang w:val="pl-PL"/>
        </w:rPr>
      </w:pPr>
      <w:r w:rsidRPr="00260765">
        <w:rPr>
          <w:b/>
          <w:lang w:val="pl-PL"/>
        </w:rPr>
        <w:t xml:space="preserve">Dziękujemy za udział w konsultacjach. </w:t>
      </w:r>
      <w:r w:rsidRPr="00260765">
        <w:rPr>
          <w:lang w:val="pl-PL"/>
        </w:rPr>
        <w:t>Wyniki ankiety zostaną opracowane zbiorczo i wykorzystane jako materiał pomocniczy przy analizie opinii interesariuszy. Ankieta nie wymaga podawania danych osobowych. Złożenie formalnej uwagi do projektu planu ogólnego wymaga skorzystania z formularza pisma dotyczącego aktu planowania przestrzennego.</w:t>
      </w:r>
    </w:p>
    <w:sectPr w:rsidR="00216A35" w:rsidRPr="00260765" w:rsidSect="00034616">
      <w:headerReference w:type="default" r:id="rId8"/>
      <w:footerReference w:type="default" r:id="rId9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7C4D" w14:textId="77777777" w:rsidR="00B93DCA" w:rsidRDefault="00B93DCA">
      <w:pPr>
        <w:spacing w:after="0" w:line="240" w:lineRule="auto"/>
      </w:pPr>
      <w:r>
        <w:separator/>
      </w:r>
    </w:p>
  </w:endnote>
  <w:endnote w:type="continuationSeparator" w:id="0">
    <w:p w14:paraId="7A96F1F8" w14:textId="77777777" w:rsidR="00B93DCA" w:rsidRDefault="00B9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3AA8" w14:textId="5616ABA0" w:rsidR="00216A35" w:rsidRPr="00260765" w:rsidRDefault="00E07F76">
    <w:pPr>
      <w:pStyle w:val="Stopka"/>
      <w:jc w:val="center"/>
      <w:rPr>
        <w:lang w:val="pl-PL"/>
      </w:rPr>
    </w:pPr>
    <w:r>
      <w:rPr>
        <w:color w:val="5A5A5A"/>
        <w:sz w:val="16"/>
        <w:lang w:val="pl-PL"/>
      </w:rPr>
      <w:t>Miasto i Gmina Młynary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AB6C" w14:textId="77777777" w:rsidR="00B93DCA" w:rsidRDefault="00B93DCA">
      <w:pPr>
        <w:spacing w:after="0" w:line="240" w:lineRule="auto"/>
      </w:pPr>
      <w:r>
        <w:separator/>
      </w:r>
    </w:p>
  </w:footnote>
  <w:footnote w:type="continuationSeparator" w:id="0">
    <w:p w14:paraId="3EF39B2F" w14:textId="77777777" w:rsidR="00B93DCA" w:rsidRDefault="00B9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F936" w14:textId="7E904C96" w:rsidR="00216A35" w:rsidRPr="00260765" w:rsidRDefault="000B2906">
    <w:pPr>
      <w:pStyle w:val="Nagwek"/>
      <w:jc w:val="right"/>
      <w:rPr>
        <w:lang w:val="pl-PL"/>
      </w:rPr>
    </w:pPr>
    <w:r w:rsidRPr="00260765">
      <w:rPr>
        <w:color w:val="5A5A5A"/>
        <w:sz w:val="16"/>
        <w:lang w:val="pl-PL"/>
      </w:rPr>
      <w:t xml:space="preserve">Anonimowa ankieta konsultacyjna - </w:t>
    </w:r>
    <w:r w:rsidR="000B22DE" w:rsidRPr="00260765">
      <w:rPr>
        <w:color w:val="5A5A5A"/>
        <w:sz w:val="16"/>
        <w:lang w:val="pl-PL"/>
      </w:rPr>
      <w:t>P</w:t>
    </w:r>
    <w:r w:rsidRPr="00260765">
      <w:rPr>
        <w:color w:val="5A5A5A"/>
        <w:sz w:val="16"/>
        <w:lang w:val="pl-PL"/>
      </w:rPr>
      <w:t xml:space="preserve">an </w:t>
    </w:r>
    <w:r w:rsidR="000B22DE" w:rsidRPr="00260765">
      <w:rPr>
        <w:color w:val="5A5A5A"/>
        <w:sz w:val="16"/>
        <w:lang w:val="pl-PL"/>
      </w:rPr>
      <w:t>O</w:t>
    </w:r>
    <w:r w:rsidRPr="00260765">
      <w:rPr>
        <w:color w:val="5A5A5A"/>
        <w:sz w:val="16"/>
        <w:lang w:val="pl-PL"/>
      </w:rPr>
      <w:t xml:space="preserve">gólny </w:t>
    </w:r>
    <w:r w:rsidR="00E07F76">
      <w:rPr>
        <w:color w:val="5A5A5A"/>
        <w:sz w:val="16"/>
        <w:lang w:val="pl-PL"/>
      </w:rPr>
      <w:t>Miasta i Gminy Młynary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801720">
    <w:abstractNumId w:val="8"/>
  </w:num>
  <w:num w:numId="2" w16cid:durableId="1332173937">
    <w:abstractNumId w:val="6"/>
  </w:num>
  <w:num w:numId="3" w16cid:durableId="379330979">
    <w:abstractNumId w:val="5"/>
  </w:num>
  <w:num w:numId="4" w16cid:durableId="2001040455">
    <w:abstractNumId w:val="4"/>
  </w:num>
  <w:num w:numId="5" w16cid:durableId="263538742">
    <w:abstractNumId w:val="7"/>
  </w:num>
  <w:num w:numId="6" w16cid:durableId="1507404392">
    <w:abstractNumId w:val="3"/>
  </w:num>
  <w:num w:numId="7" w16cid:durableId="1542474040">
    <w:abstractNumId w:val="2"/>
  </w:num>
  <w:num w:numId="8" w16cid:durableId="761754634">
    <w:abstractNumId w:val="1"/>
  </w:num>
  <w:num w:numId="9" w16cid:durableId="13175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2DE"/>
    <w:rsid w:val="000B2906"/>
    <w:rsid w:val="0015074B"/>
    <w:rsid w:val="00216A35"/>
    <w:rsid w:val="00260765"/>
    <w:rsid w:val="0029639D"/>
    <w:rsid w:val="00326F90"/>
    <w:rsid w:val="004B7B66"/>
    <w:rsid w:val="005E2374"/>
    <w:rsid w:val="00656F76"/>
    <w:rsid w:val="006C7689"/>
    <w:rsid w:val="0073102D"/>
    <w:rsid w:val="009E2D5C"/>
    <w:rsid w:val="00A5626C"/>
    <w:rsid w:val="00AA1D8D"/>
    <w:rsid w:val="00AF23CD"/>
    <w:rsid w:val="00B47730"/>
    <w:rsid w:val="00B5101F"/>
    <w:rsid w:val="00B93DCA"/>
    <w:rsid w:val="00CB0664"/>
    <w:rsid w:val="00D13AB4"/>
    <w:rsid w:val="00DD780A"/>
    <w:rsid w:val="00E07F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5BA63"/>
  <w14:defaultImageDpi w14:val="300"/>
  <w15:docId w15:val="{921E764A-B5F6-44AF-9886-9F79AB69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4444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urveyquestion">
    <w:name w:val="Survey question"/>
    <w:pPr>
      <w:spacing w:before="160" w:after="40"/>
    </w:pPr>
    <w:rPr>
      <w:rFonts w:ascii="Arial" w:eastAsia="Arial" w:hAnsi="Arial"/>
      <w:b/>
      <w:sz w:val="21"/>
    </w:rPr>
  </w:style>
  <w:style w:type="paragraph" w:customStyle="1" w:styleId="Surveynote">
    <w:name w:val="Survey note"/>
    <w:pPr>
      <w:spacing w:after="40"/>
    </w:pPr>
    <w:rPr>
      <w:rFonts w:ascii="Arial" w:eastAsia="Arial" w:hAnsi="Arial"/>
      <w:i/>
      <w:color w:val="5A5A5A"/>
      <w:sz w:val="17"/>
    </w:rPr>
  </w:style>
  <w:style w:type="paragraph" w:customStyle="1" w:styleId="Surveycheckbox">
    <w:name w:val="Survey checkbox"/>
    <w:pPr>
      <w:spacing w:after="0"/>
      <w:ind w:left="142"/>
    </w:pPr>
    <w:rPr>
      <w:rFonts w:ascii="Arial" w:eastAsia="Arial" w:hAnsi="Arial"/>
      <w:sz w:val="19"/>
    </w:rPr>
  </w:style>
  <w:style w:type="paragraph" w:customStyle="1" w:styleId="Answerline">
    <w:name w:val="Answer line"/>
    <w:pPr>
      <w:spacing w:after="0"/>
    </w:pPr>
    <w:rPr>
      <w:rFonts w:ascii="Arial" w:eastAsia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966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BDK Olsztyn</cp:lastModifiedBy>
  <cp:revision>3</cp:revision>
  <dcterms:created xsi:type="dcterms:W3CDTF">2026-05-14T12:41:00Z</dcterms:created>
  <dcterms:modified xsi:type="dcterms:W3CDTF">2026-06-12T13:24:00Z</dcterms:modified>
  <cp:category/>
</cp:coreProperties>
</file>